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05-168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10.12.2025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Грамотеева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Дмитриевича, 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2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</w:t>
      </w:r>
      <w:r>
        <w:rPr>
          <w:rFonts w:ascii="Times New Roman" w:eastAsia="Times New Roman" w:hAnsi="Times New Roman" w:cs="Times New Roman"/>
          <w:sz w:val="26"/>
          <w:szCs w:val="26"/>
        </w:rPr>
        <w:t>572250804005876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04.0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.2025г. по делу об административном правонарушении, предусмотренном ч. 2 ст.12.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рублей. В установленный ст.32.2 КоАП РФ срок Грамотеев И.Д.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Грамотеев И.Д.,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ходе подготовки дела к судебному заседанию вину в совершенном правонарушении признал в полном объеме.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И.Д.,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И.Д.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И.Д.; Постановлением №18810</w:t>
      </w:r>
      <w:r>
        <w:rPr>
          <w:rFonts w:ascii="Times New Roman" w:eastAsia="Times New Roman" w:hAnsi="Times New Roman" w:cs="Times New Roman"/>
          <w:sz w:val="26"/>
          <w:szCs w:val="26"/>
        </w:rPr>
        <w:t>572250804005876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04.0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правонарушении, предусмотренном ч. 2 ст. 12.37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Грамотеев И.Д.,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И.Д.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И.Д.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И.Д.,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Грамотееву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И.Д.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Грамотеева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Дмитриевича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0412365400135016832520163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PassportDatagrp-22rplc-14">
    <w:name w:val="cat-PassportData grp-2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